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TUTORING SYSTEMS Computational and Cognitive Approaches to the Communication of Knowledge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TUTORING SYSTEMS Computational and Cognitive Approaches to the Communication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本书出售、求购地址：https://www.jiaokey.com/book/detail/40376962.html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关键词搜索：https://www.jiaokey.com/tag/ARTIFICIAL INTELLIGENCE and TUTORING SYSTEMS Computational and Cognitive Approaches to the Communication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