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Robotics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本书出售、求购地址：https://www.jiaokey.com/book/detail/40376952.html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关键词搜索：https://www.jiaokey.com/tag/Understanding 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