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FEEDBACK CONTROL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FEEDBACK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本书出售、求购地址：https://www.jiaokey.com/book/detail/40376943.html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关键词搜索：https://www.jiaokey.com/tag/Introduction to FEEDBACK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