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CONTROL AND DYNAMIC SYSTEMS VOLUME 39 Part 1 of 2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CONTROL AND DYNAMIC SYSTEMS VOLUME 39 Part 1 of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本书出售、求购地址：https://www.jiaokey.com/book/detail/40376930.html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关键词搜索：https://www.jiaokey.com/tag/CONTROL AND DYNAMIC SYSTEMS VOLUME 39 Part 1 of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