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Administration Selected Topics of Data Control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Administration Selected Topics of Data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关键词搜索：https://www.jiaokey.com/tag/Data Administration Selected Topics of Data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