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 Analysis Design and Simulation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 Analysis Design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关键词搜索：https://www.jiaokey.com/tag/CONTROL SYSTEMS Analysis Design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