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Amphibionics Build Your Own Biologically Inspired Robot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Amphibionics Build Your Own Biologically Inspired Robot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本书出售、求购地址：https://www.jiaokey.com/book/detail/40376922.html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关键词搜索：https://www.jiaokey.com/tag/Amphibionics Build Your Own Biologically Inspired Robot.html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