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Modeling and Control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关键词搜索：https://www.jiaokey.com/tag/Robot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