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ROBOTIC SYSTEMS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本书出售、求购地址：https://www.jiaokey.com/book/detail/40376896.html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关键词搜索：https://www.jiaokey.com/tag/INTELLIGENT ROBOTIC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