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Project Management and Control Volume I Finding The Critical Path</w:t>
      </w:r>
    </w:p>
    <w:p>
      <w:r>
        <w:rPr>
          <w:rFonts w:ascii="宋体" w:hAnsi="宋体" w:eastAsia="宋体"/>
          <w:sz w:val="24"/>
        </w:rPr>
        <w:t>American Management Association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Project Management and Control Volume I Finding The Critical Path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American Management Association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本书出售、求购地址：https://www.jiaokey.com/book/detail/40376876.html</w:t>
      </w:r>
    </w:p>
    <w:p>
      <w:r>
        <w:t>更多相关图书推荐：https://www.jiaokey.com</w:t>
      </w:r>
    </w:p>
    <w:p>
      <w:r>
        <w:t>American Management Association 其他作品：https://www.jiaokey.com/tag/American Management Association.html</w:t>
      </w:r>
    </w:p>
    <w:p>
      <w:r>
        <w:t>Inc. 出版图书：https://www.jiaokey.com/tag/Inc..html</w:t>
      </w:r>
    </w:p>
    <w:p>
      <w:r>
        <w:t>关键词搜索：https://www.jiaokey.com/tag/Project Management and Control Volume I Finding The Critical Path.html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