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Venerable Ancestor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Venerable Ancestor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本书出售、求购地址：https://www.jiaokey.com/book/detail/40376857.html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关键词搜索：https://www.jiaokey.com/tag/Venerable Ancestor.html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