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Gynecology Principles and Practive Volume I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Gynecology Principles and Practive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本书出售、求购地址：https://www.jiaokey.com/book/detail/40376846.html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关键词搜索：https://www.jiaokey.com/tag/Integrated Gynecology Principles and Practive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