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坪内逍遥·二葉亭四迷集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坪内逍遥·二葉亭四迷集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本书出售、求购地址：https://www.jiaokey.com/book/detail/40376786.html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关键词搜索：https://www.jiaokey.com/tag/坪内逍遥·二葉亭四迷集.html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