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福沢諭吉·中江兆民·岡倉天心·徳富蘇峰·三宅雪嶺集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福沢諭吉·中江兆民·岡倉天心·徳富蘇峰·三宅雪嶺集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本书出售、求购地址：https://www.jiaokey.com/book/detail/40376784.html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講談社 出版图书：https://www.jiaokey.com/tag/講談社.html</w:t>
      </w:r>
    </w:p>
    <w:p>
      <w:r>
        <w:t>关键词搜索：https://www.jiaokey.com/tag/福沢諭吉·中江兆民·岡倉天心·徳富蘇峰·三宅雪嶺集.html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