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齋藤緑雨·石橋忍月·高山樗牛·内田魯庵集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齋藤緑雨·石橋忍月·高山樗牛·内田魯庵集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本书出售、求购地址：https://www.jiaokey.com/book/detail/40376544.html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关键词搜索：https://www.jiaokey.com/tag/齋藤緑雨·石橋忍月·高山樗牛·内田魯庵集.html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