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千家元麿集·山村暮鳥集·佐藤惣之助集·福士幸次郎集·堀口大學集</w:t>
      </w:r>
    </w:p>
    <w:p>
      <w:r>
        <w:rPr>
          <w:rFonts w:ascii="宋体" w:hAnsi="宋体" w:eastAsia="宋体"/>
          <w:sz w:val="24"/>
        </w:rPr>
        <w:t>堀口大学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千家元麿集·山村暮鳥集·佐藤惣之助集·福士幸次郎集·堀口大學集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堀口大学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本书出售、求购地址：https://www.jiaokey.com/book/detail/40376465.html</w:t>
      </w:r>
    </w:p>
    <w:p>
      <w:r>
        <w:t>更多相关图书推荐：https://www.jiaokey.com</w:t>
      </w:r>
    </w:p>
    <w:p>
      <w:r>
        <w:t>堀口大学 其他作品：https://www.jiaokey.com/tag/堀口大学.html</w:t>
      </w:r>
    </w:p>
    <w:p>
      <w:r>
        <w:t>講談社 出版图书：https://www.jiaokey.com/tag/講談社.html</w:t>
      </w:r>
    </w:p>
    <w:p>
      <w:r>
        <w:t>关键词搜索：https://www.jiaokey.com/tag/千家元麿集·山村暮鳥集·佐藤惣之助集·福士幸次郎集·堀口大學集.html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