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小泉八雲草稿·未刊行書簡拾遺集:1</w:t>
      </w:r>
    </w:p>
    <w:p>
      <w:r>
        <w:rPr>
          <w:rFonts w:ascii="宋体" w:hAnsi="宋体" w:eastAsia="宋体"/>
          <w:sz w:val="24"/>
        </w:rPr>
        <w:t>Hearn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小泉八雲草稿·未刊行書簡拾遺集:1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Hearn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雄松堂出版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本书出售、求购地址：https://www.jiaokey.com/book/detail/40376388.html</w:t>
      </w:r>
    </w:p>
    <w:p>
      <w:r>
        <w:t>更多相关图书推荐：https://www.jiaokey.com</w:t>
      </w:r>
    </w:p>
    <w:p>
      <w:r>
        <w:t>Hearn 其他作品：https://www.jiaokey.com/tag/Hearn.html</w:t>
      </w:r>
    </w:p>
    <w:p>
      <w:r>
        <w:t>雄松堂出版 出版图书：https://www.jiaokey.com/tag/雄松堂出版.html</w:t>
      </w:r>
    </w:p>
    <w:p>
      <w:r>
        <w:t>关键词搜索：https://www.jiaokey.com/tag/小泉八雲草稿·未刊行書簡拾遺集:1.html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