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たんぽぽ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たんぽぽ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本书出售、求购地址：https://www.jiaokey.com/book/detail/40376252.html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关键词搜索：https://www.jiaokey.com/tag/たんぽぽ.html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