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獨影自命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獨影自命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本书出售、求购地址：https://www.jiaokey.com/book/detail/40376022.html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关键词搜索：https://www.jiaokey.com/tag/獨影自命.html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