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裁かれる記録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裁かれる記録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本书出售、求购地址：https://www.jiaokey.com/book/detail/40376014.html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关键词搜索：https://www.jiaokey.com/tag/裁かれる記録.html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