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幽霊はここにいる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幽霊はここにいる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本书出售、求购地址：https://www.jiaokey.com/book/detail/40376007.html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关键词搜索：https://www.jiaokey.com/tag/幽霊はここにいる.html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