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幸田露伴集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幸田露伴集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本书出售、求购地址：https://www.jiaokey.com/book/detail/40375871.html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关键词搜索：https://www.jiaokey.com/tag/幸田露伴集.html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