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LEARNING AND 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LEARNING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本书出售、求购地址：https://www.jiaokey.com/book/detail/40375816.html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关键词搜索：https://www.jiaokey.com/tag/ANIMAL LEARNING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