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LIBRARY SKILLS  FOURTH EDITION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LIBRARY SKILLS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本书出售、求购地址：https://www.jiaokey.com/book/detail/40375811.html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关键词搜索：https://www.jiaokey.com/tag/BASIC LIBRARY SKILLS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