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WITH CONFIDENCE:A PRACTICAL GUIDE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WITH CONFIDENCE:A PRACTICAL GUIDE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本书出售、求购地址：https://www.jiaokey.com/book/detail/40375774.html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关键词搜索：https://www.jiaokey.com/tag/SPEAK WITH CONFIDENCE:A PRACTICAL GUIDE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