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AND REGULATORY ENVIRONMENT CONTEMPORARY PERSPECTIVES IN BUSINESS</w:t>
      </w:r>
    </w:p>
    <w:p>
      <w:r>
        <w:rPr>
          <w:rFonts w:ascii="宋体" w:hAnsi="宋体" w:eastAsia="宋体"/>
          <w:sz w:val="24"/>
        </w:rPr>
        <w:t>PRENTICE HALL UPPER SADDLE RIVER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AND REGULATORY ENVIRONMENT CONTEMPORARY PERSPECTIVES IN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 UPPER SADDLE RIVER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N.J.07458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本书出售、求购地址：https://www.jiaokey.com/book/detail/40375733.html</w:t>
      </w:r>
    </w:p>
    <w:p>
      <w:r>
        <w:t>更多相关图书推荐：https://www.jiaokey.com</w:t>
      </w:r>
    </w:p>
    <w:p>
      <w:r>
        <w:t>PRENTICE HALL UPPER SADDLE RIVER 其他作品：https://www.jiaokey.com/tag/PRENTICE HALL UPPER SADDLE RIVER.html</w:t>
      </w:r>
    </w:p>
    <w:p>
      <w:r>
        <w:t>N.J.07458 出版图书：https://www.jiaokey.com/tag/N.J.07458.html</w:t>
      </w:r>
    </w:p>
    <w:p>
      <w:r>
        <w:t>关键词搜索：https://www.jiaokey.com/tag/THE LEGAL AND REGULATORY ENVIRONMENT CONTEMPORARY PERSPECTIVES IN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