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 TRADE AND FINANCE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 TRADE AND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本书出售、求购地址：https://www.jiaokey.com/book/detail/40375679.html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关键词搜索：https://www.jiaokey.com/tag/THE WORLD ECONOMY TRADE AND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