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商法导论 第二版 = BUSINESS LAW:AN INTRODUCTION (VE   RSION 2)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商法导论 第二版 = BUSINESS LAW:AN INTRODUCTION (VE   RSION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本书出售、求购地址：https://www.jiaokey.com/book/detail/40375633.html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关键词搜索：https://www.jiaokey.com/tag/商法导论 第二版 = BUSINESS LAW:AN INTRODUCTION (VE   RSION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