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 WAYS TO USE YOUR OSCILLOSCOPE</w:t>
      </w:r>
    </w:p>
    <w:p>
      <w:r>
        <w:rPr>
          <w:rFonts w:ascii="宋体" w:hAnsi="宋体" w:eastAsia="宋体"/>
          <w:sz w:val="24"/>
        </w:rPr>
        <w:t>TAB BOOKS BLUERIDGE SUMMIT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 WAYS TO USE YOUR OSCILLOSCOPE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 BLUERIDGE SUMMIT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本书出售、求购地址：https://www.jiaokey.com/book/detail/40375528.html</w:t>
      </w:r>
    </w:p>
    <w:p>
      <w:r>
        <w:t>更多相关图书推荐：https://www.jiaokey.com</w:t>
      </w:r>
    </w:p>
    <w:p>
      <w:r>
        <w:t>TAB BOOKS BLUERIDGE SUMMIT 其他作品：https://www.jiaokey.com/tag/TAB BOOKS BLUERIDGE SUMMIT.html</w:t>
      </w:r>
    </w:p>
    <w:p>
      <w:r>
        <w:t>PA. 出版图书：https://www.jiaokey.com/tag/PA..html</w:t>
      </w:r>
    </w:p>
    <w:p>
      <w:r>
        <w:t>关键词搜索：https://www.jiaokey.com/tag/99 WAYS TO USE YOUR OSCILLOSCOPE.html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