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236 Autonomous Robotic Systems</w:t>
      </w:r>
    </w:p>
    <w:p>
      <w:r>
        <w:rPr>
          <w:rFonts w:ascii="宋体" w:hAnsi="宋体" w:eastAsia="宋体"/>
          <w:sz w:val="24"/>
        </w:rPr>
        <w:t>Anibal T.de Almeida and Oussama Khatib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236 Autonomous Robotic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Anibal T.de Almeida and Oussama Khatib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本书出售、求购地址：https://www.jiaokey.com/book/detail/40375483.html</w:t>
      </w:r>
    </w:p>
    <w:p>
      <w:r>
        <w:t>更多相关图书推荐：https://www.jiaokey.com</w:t>
      </w:r>
    </w:p>
    <w:p>
      <w:r>
        <w:t>Anibal T.de Almeida and Oussama Khatib 其他作品：https://www.jiaokey.com/tag/Anibal T.de Almeida and Oussama Khatib.html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236 Autonomous Robotic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