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Introduction to ROBOTIC MANIPULATION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Introduction to ROBOTIC MANIPULATION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本书出售、求购地址：https://www.jiaokey.com/book/detail/40375462.html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关键词搜索：https://www.jiaokey.com/tag/A Mathematical Introduction to ROBOTIC MANIPULATION.html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