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Black-Polymer Composites The Physics of Electrically Conducting Composites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Black-Polymer Composites The Physics of Electrically Conducting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本书出售、求购地址：https://www.jiaokey.com/book/detail/40375454.html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关键词搜索：https://www.jiaokey.com/tag/Carbon Black-Polymer Composites The Physics of Electrically Conducting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