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Systems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本书出售、求购地址：https://www.jiaokey.com/book/detail/40375427.html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关键词搜索：https://www.jiaokey.com/tag/Computers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