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Authoring Building and Developing Documents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Authoring Building and Developing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本书出售、求购地址：https://www.jiaokey.com/book/detail/40375423.html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关键词搜索：https://www.jiaokey.com/tag/Multimedia Authoring Building and Developing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