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Investments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Investments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关键词搜索：https://www.jiaokey.com/tag/Global Investments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