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Computers Concepts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Computers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本书出售、求购地址：https://www.jiaokey.com/book/detail/40375380.html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关键词搜索：https://www.jiaokey.com/tag/Introducing Computers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