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Interface Where People and Computers Meet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Interface Where People and Computers Meet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本书出售、求购地址：https://www.jiaokey.com/book/detail/40375379.html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关键词搜索：https://www.jiaokey.com/tag/The Human Interface Where People and Computers Meet.html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