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Office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Office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关键词搜索：https://www.jiaokey.com/tag/Design of Office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