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Titans Investment Insights From The Minds That Move Wall Street</w:t>
      </w:r>
    </w:p>
    <w:p>
      <w:r>
        <w:rPr>
          <w:rFonts w:ascii="宋体" w:hAnsi="宋体" w:eastAsia="宋体"/>
          <w:sz w:val="24"/>
        </w:rPr>
        <w:t>Jonathan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Titans Investment Insights From The Minds That Move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本书出售、求购地址：https://www.jiaokey.com/book/detail/40375356.html</w:t>
      </w:r>
    </w:p>
    <w:p>
      <w:r>
        <w:t>更多相关图书推荐：https://www.jiaokey.com</w:t>
      </w:r>
    </w:p>
    <w:p>
      <w:r>
        <w:t>Jonathan Burton 其他作品：https://www.jiaokey.com/tag/Jonathan Burton.html</w:t>
      </w:r>
    </w:p>
    <w:p>
      <w:r>
        <w:t>关键词搜索：https://www.jiaokey.com/tag/Investment Titans Investment Insights From The Minds That Move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