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IIc An Intelligent Guide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IIc An Intelligent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本书出售、求购地址：https://www.jiaokey.com/book/detail/40375354.html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关键词搜索：https://www.jiaokey.com/tag/Apple IIc An Intelligent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