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Database Management Systems A Practical Approach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Database Management Systems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本书出售、求购地址：https://www.jiaokey.com/book/detail/40375344.html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关键词搜索：https://www.jiaokey.com/tag/Distributed Database Management Systems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