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Embedded Linux System</w:t>
      </w:r>
    </w:p>
    <w:p>
      <w:r>
        <w:rPr>
          <w:rFonts w:ascii="宋体" w:hAnsi="宋体" w:eastAsia="宋体"/>
          <w:sz w:val="24"/>
        </w:rPr>
        <w:t>Gilad Ben-Yossef &amp; Philippe Gerum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Embedded Linux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Gilad Ben-Yossef &amp; Philippe Gerum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本书出售、求购地址：https://www.jiaokey.com/book/detail/40375315.html</w:t>
      </w:r>
    </w:p>
    <w:p>
      <w:r>
        <w:t>更多相关图书推荐：https://www.jiaokey.com</w:t>
      </w:r>
    </w:p>
    <w:p>
      <w:r>
        <w:t>Gilad Ben-Yossef &amp; Philippe Gerum 其他作品：https://www.jiaokey.com/tag/Gilad Ben-Yossef &amp; Philippe Gerum.html</w:t>
      </w:r>
    </w:p>
    <w:p>
      <w:r>
        <w:t>关键词搜索：https://www.jiaokey.com/tag/Building Embedded Linux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