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 and Multinational Enterprises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 and Multinational Enterprises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关键词搜索：https://www.jiaokey.com/tag/International Accounting and Multinational Enterprises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