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Biosystems Engineering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本书出售、求购地址：https://www.jiaokey.com/book/detail/40375307.html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关键词搜索：https://www.jiaokey.com/tag/Biosystems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