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Models of Financial Derivatives Second Edition</w:t>
      </w:r>
    </w:p>
    <w:p>
      <w:r>
        <w:rPr>
          <w:rFonts w:ascii="宋体" w:hAnsi="宋体" w:eastAsia="宋体"/>
          <w:sz w:val="24"/>
        </w:rPr>
        <w:t>Yue-Kuen Kwok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Models of Financial Derivatives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Yue-Kuen Kwok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本书出售、求购地址：https://www.jiaokey.com/book/detail/40375288.html</w:t>
      </w:r>
    </w:p>
    <w:p>
      <w:r>
        <w:t>更多相关图书推荐：https://www.jiaokey.com</w:t>
      </w:r>
    </w:p>
    <w:p>
      <w:r>
        <w:t>Yue-Kuen Kwok 其他作品：https://www.jiaokey.com/tag/Yue-Kuen Kwok.html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关键词搜索：https://www.jiaokey.com/tag/Mathematical Models of Financial Derivatives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