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Processing in Distributed and Open Environments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Processing in Distributed and Open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关键词搜索：https://www.jiaokey.com/tag/Mobile Processing in Distributed and Open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