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Data Processing Systems and Procedures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Data Processing Systems and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关键词搜索：https://www.jiaokey.com/tag/Electronic Data Processing Systems and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