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Automating System Administration with Perl</w:t>
      </w:r>
    </w:p>
    <w:p>
      <w:r>
        <w:rPr>
          <w:rFonts w:ascii="宋体" w:hAnsi="宋体" w:eastAsia="宋体"/>
          <w:sz w:val="24"/>
        </w:rPr>
        <w:t>David N.Blank-Edelman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Automating System Administration with Perl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N.Blank-Edelman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本书出售、求购地址：https://www.jiaokey.com/book/detail/40375227.html</w:t>
      </w:r>
    </w:p>
    <w:p>
      <w:r>
        <w:t>更多相关图书推荐：https://www.jiaokey.com</w:t>
      </w:r>
    </w:p>
    <w:p>
      <w:r>
        <w:t>David N.Blank-Edelman 其他作品：https://www.jiaokey.com/tag/David N.Blank-Edelman.html</w:t>
      </w:r>
    </w:p>
    <w:p>
      <w:r>
        <w:t>东南大学出版社 出版图书：https://www.jiaokey.com/tag/东南大学出版社.html</w:t>
      </w:r>
    </w:p>
    <w:p>
      <w:r>
        <w:t>关键词搜索：https://www.jiaokey.com/tag/Automating System Administration with Perl.html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