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Computers in Action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Computers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本书出售、求购地址：https://www.jiaokey.com/book/detail/40375215.html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关键词搜索：https://www.jiaokey.com/tag/Data Processing Computers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