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Data Processing 5th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Data Processing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本书出售、求购地址：https://www.jiaokey.com/book/detail/40375206.html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关键词搜索：https://www.jiaokey.com/tag/Business Data Processing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